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Kristoff    </w:t>
      </w:r>
      <w:r>
        <w:t xml:space="preserve">   Sven    </w:t>
      </w:r>
      <w:r>
        <w:t xml:space="preserve">   Frodo    </w:t>
      </w:r>
      <w:r>
        <w:t xml:space="preserve">   Bilbo    </w:t>
      </w:r>
      <w:r>
        <w:t xml:space="preserve">   Hans    </w:t>
      </w:r>
      <w:r>
        <w:t xml:space="preserve">   Anna    </w:t>
      </w:r>
      <w:r>
        <w:t xml:space="preserve">   Elsa    </w:t>
      </w:r>
      <w:r>
        <w:t xml:space="preserve">   Olaf    </w:t>
      </w:r>
      <w:r>
        <w:t xml:space="preserve">   Aladdin    </w:t>
      </w:r>
      <w:r>
        <w:t xml:space="preserve">   Pocahontas    </w:t>
      </w:r>
      <w:r>
        <w:t xml:space="preserve">   Mulan    </w:t>
      </w:r>
      <w:r>
        <w:t xml:space="preserve">   Marlin    </w:t>
      </w:r>
      <w:r>
        <w:t xml:space="preserve">   Stitch    </w:t>
      </w:r>
      <w:r>
        <w:t xml:space="preserve">   Lilo    </w:t>
      </w:r>
      <w:r>
        <w:t xml:space="preserve">   Baymax    </w:t>
      </w:r>
      <w:r>
        <w:t xml:space="preserve">   Nemo    </w:t>
      </w:r>
      <w:r>
        <w:t xml:space="preserve">   Dory    </w:t>
      </w:r>
      <w:r>
        <w:t xml:space="preserve">   Rapunzel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characters</dc:title>
  <dcterms:created xsi:type="dcterms:W3CDTF">2021-10-11T12:41:45Z</dcterms:created>
  <dcterms:modified xsi:type="dcterms:W3CDTF">2021-10-11T12:41:45Z</dcterms:modified>
</cp:coreProperties>
</file>