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Movie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Zowie    </w:t>
      </w:r>
      <w:r>
        <w:t xml:space="preserve">   Toto    </w:t>
      </w:r>
      <w:r>
        <w:t xml:space="preserve">   Speck    </w:t>
      </w:r>
      <w:r>
        <w:t xml:space="preserve">   Sparky    </w:t>
      </w:r>
      <w:r>
        <w:t xml:space="preserve">   Slinky    </w:t>
      </w:r>
      <w:r>
        <w:t xml:space="preserve">   Skipper    </w:t>
      </w:r>
      <w:r>
        <w:t xml:space="preserve">   Scraps    </w:t>
      </w:r>
      <w:r>
        <w:t xml:space="preserve">   Samantha    </w:t>
      </w:r>
      <w:r>
        <w:t xml:space="preserve">   Rocks    </w:t>
      </w:r>
      <w:r>
        <w:t xml:space="preserve">   Rimshot    </w:t>
      </w:r>
      <w:r>
        <w:t xml:space="preserve">   Reno    </w:t>
      </w:r>
      <w:r>
        <w:t xml:space="preserve">   Quark    </w:t>
      </w:r>
      <w:r>
        <w:t xml:space="preserve">   Puffy    </w:t>
      </w:r>
      <w:r>
        <w:t xml:space="preserve">   Pops    </w:t>
      </w:r>
      <w:r>
        <w:t xml:space="preserve">   Pizza    </w:t>
      </w:r>
      <w:r>
        <w:t xml:space="preserve">   Pixie    </w:t>
      </w:r>
      <w:r>
        <w:t xml:space="preserve">   Pippin    </w:t>
      </w:r>
      <w:r>
        <w:t xml:space="preserve">   Milo    </w:t>
      </w:r>
      <w:r>
        <w:t xml:space="preserve">   Matisse    </w:t>
      </w:r>
      <w:r>
        <w:t xml:space="preserve">   Marley    </w:t>
      </w:r>
      <w:r>
        <w:t xml:space="preserve">   Lolabelle    </w:t>
      </w:r>
      <w:r>
        <w:t xml:space="preserve">   Hooch    </w:t>
      </w:r>
      <w:r>
        <w:t xml:space="preserve">   Hercules    </w:t>
      </w:r>
      <w:r>
        <w:t xml:space="preserve">   Fred    </w:t>
      </w:r>
      <w:r>
        <w:t xml:space="preserve">   Frank    </w:t>
      </w:r>
      <w:r>
        <w:t xml:space="preserve">   Flealick    </w:t>
      </w:r>
      <w:r>
        <w:t xml:space="preserve">   Fang    </w:t>
      </w:r>
      <w:r>
        <w:t xml:space="preserve">   Einstein    </w:t>
      </w:r>
      <w:r>
        <w:t xml:space="preserve">   Dug    </w:t>
      </w:r>
      <w:r>
        <w:t xml:space="preserve">   Daphne    </w:t>
      </w:r>
      <w:r>
        <w:t xml:space="preserve">   Daisy    </w:t>
      </w:r>
      <w:r>
        <w:t xml:space="preserve">   Copper    </w:t>
      </w:r>
      <w:r>
        <w:t xml:space="preserve">   Cosmo    </w:t>
      </w:r>
      <w:r>
        <w:t xml:space="preserve">   Chopper    </w:t>
      </w:r>
      <w:r>
        <w:t xml:space="preserve">   Buddy    </w:t>
      </w:r>
      <w:r>
        <w:t xml:space="preserve">   Bruiser    </w:t>
      </w:r>
      <w:r>
        <w:t xml:space="preserve">   Boomer    </w:t>
      </w:r>
      <w:r>
        <w:t xml:space="preserve">   Bolt    </w:t>
      </w:r>
      <w:r>
        <w:t xml:space="preserve">   Benji    </w:t>
      </w:r>
      <w:r>
        <w:t xml:space="preserve">   Beethoven    </w:t>
      </w:r>
      <w:r>
        <w:t xml:space="preserve">   Baxter    </w:t>
      </w:r>
      <w:r>
        <w:t xml:space="preserve">   Barney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 dogs</dc:title>
  <dcterms:created xsi:type="dcterms:W3CDTF">2021-10-11T12:41:40Z</dcterms:created>
  <dcterms:modified xsi:type="dcterms:W3CDTF">2021-10-11T12:41:40Z</dcterms:modified>
</cp:coreProperties>
</file>