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quiz of our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grossing film of all time as of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3rd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spy movie about a falling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film about a man with DID(Disociative identity disorder)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prehistoric shark in the film The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film about a man with osteoporosis Imerfecta and the luckiest man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film directed by Steven Spielberg about a large great white shark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newly created dinosaur in the film Jurrasic World:Fallen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 name of The Flash in Justice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ape that lives on a skull shaped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protector of the soul stone in Avengers: Infinty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super spy played by Rowan Atkinson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virtual world in Ready Player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film that started off the mcu(marvel cinematic universe)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quiz of our time</dc:title>
  <dcterms:created xsi:type="dcterms:W3CDTF">2021-10-11T12:41:12Z</dcterms:created>
  <dcterms:modified xsi:type="dcterms:W3CDTF">2021-10-11T12:41:12Z</dcterms:modified>
</cp:coreProperties>
</file>