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your friends close, but your enemies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Frankly, my dear, i dont give a damn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hello to my little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I'll be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me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see dead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Woosah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I'll have what she's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Heres looking at you,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ahead, make my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gonna need a bigger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cant handle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build it, he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talking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alive, It's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the force be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Houston, we have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E.T. phone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Mama always said life is like a box of chocolates, you never know what your gonna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Toto, ive got a feeling we are not in kansas anymore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quotes</dc:title>
  <dcterms:created xsi:type="dcterms:W3CDTF">2021-10-11T12:41:22Z</dcterms:created>
  <dcterms:modified xsi:type="dcterms:W3CDTF">2021-10-11T12:41:22Z</dcterms:modified>
</cp:coreProperties>
</file>