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makes the practical and financial arrangements needed to make a film or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Story broadcast in several separate parts, one after another (you must watch every episode to understand the story)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watched a very nice movie last week-end. The story was .........(=happened) in Australia, in Sydney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conversation that is written for a book, play, or film: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of the separate parts into which a serialized story or TV programme is divided.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in charge of a film or play and tells the actors how to play their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writes the script of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represented by an actor in a movie or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story of a book, film, play,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a play or film in which the action stays in one place for a continuous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review</dc:title>
  <dcterms:created xsi:type="dcterms:W3CDTF">2021-10-11T12:41:47Z</dcterms:created>
  <dcterms:modified xsi:type="dcterms:W3CDTF">2021-10-11T12:41:47Z</dcterms:modified>
</cp:coreProperties>
</file>