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Wreck it Ralph    </w:t>
      </w:r>
      <w:r>
        <w:t xml:space="preserve">   Lilo and Stitch    </w:t>
      </w:r>
      <w:r>
        <w:t xml:space="preserve">   Gnomeo and Juliet    </w:t>
      </w:r>
      <w:r>
        <w:t xml:space="preserve">   Shrek    </w:t>
      </w:r>
      <w:r>
        <w:t xml:space="preserve">   Little Rascals    </w:t>
      </w:r>
      <w:r>
        <w:t xml:space="preserve">   Daddy's Home    </w:t>
      </w:r>
      <w:r>
        <w:t xml:space="preserve">   Moana    </w:t>
      </w:r>
      <w:r>
        <w:t xml:space="preserve">   Goosebumps    </w:t>
      </w:r>
      <w:r>
        <w:t xml:space="preserve">   Spanglish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2021-10-11T12:42:00Z</dcterms:created>
  <dcterms:modified xsi:type="dcterms:W3CDTF">2021-10-11T12:42:00Z</dcterms:modified>
</cp:coreProperties>
</file>