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Daisy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Little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Minnie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Movies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Donald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and Jerry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Jurassic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Dinosaurs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2021-10-11T12:41:22Z</dcterms:created>
  <dcterms:modified xsi:type="dcterms:W3CDTF">2021-10-11T12:41:22Z</dcterms:modified>
</cp:coreProperties>
</file>