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Paddington 2    </w:t>
      </w:r>
      <w:r>
        <w:t xml:space="preserve">   Paddington    </w:t>
      </w:r>
      <w:r>
        <w:t xml:space="preserve">   The B.F.G    </w:t>
      </w:r>
      <w:r>
        <w:t xml:space="preserve">   Transformers    </w:t>
      </w:r>
      <w:r>
        <w:t xml:space="preserve">   Wonder Park    </w:t>
      </w:r>
      <w:r>
        <w:t xml:space="preserve">   A Dog’s Journey    </w:t>
      </w:r>
      <w:r>
        <w:t xml:space="preserve">   Richie Rich    </w:t>
      </w:r>
      <w:r>
        <w:t xml:space="preserve">   Dumbo    </w:t>
      </w:r>
      <w:r>
        <w:t xml:space="preserve">   Mary Poppins Returns    </w:t>
      </w:r>
      <w:r>
        <w:t xml:space="preserve">   An Elf’s Story    </w:t>
      </w:r>
      <w:r>
        <w:t xml:space="preserve">   Big Hero 6    </w:t>
      </w:r>
      <w:r>
        <w:t xml:space="preserve">   The Polar Express    </w:t>
      </w:r>
      <w:r>
        <w:t xml:space="preserve">   Beethoven    </w:t>
      </w:r>
      <w:r>
        <w:t xml:space="preserve">   Fred Claus    </w:t>
      </w:r>
      <w:r>
        <w:t xml:space="preserve">   Back To The Future    </w:t>
      </w:r>
      <w:r>
        <w:t xml:space="preserve">   Gostbusters 1    </w:t>
      </w:r>
      <w:r>
        <w:t xml:space="preserve">   Gostbusters 2    </w:t>
      </w:r>
      <w:r>
        <w:t xml:space="preserve">   Home Alone    </w:t>
      </w:r>
      <w:r>
        <w:t xml:space="preserve">   Home Alone 2    </w:t>
      </w:r>
      <w:r>
        <w:t xml:space="preserve">   Home Alone 3    </w:t>
      </w:r>
      <w:r>
        <w:t xml:space="preserve">   Home Alone 4    </w:t>
      </w:r>
      <w:r>
        <w:t xml:space="preserve">   Jack Frost    </w:t>
      </w:r>
      <w:r>
        <w:t xml:space="preserve">   Knight Rider    </w:t>
      </w:r>
      <w:r>
        <w:t xml:space="preserve">   Madagascar    </w:t>
      </w:r>
      <w:r>
        <w:t xml:space="preserve">   Mission Impossible    </w:t>
      </w:r>
      <w:r>
        <w:t xml:space="preserve">   Mission Impossible Fallout    </w:t>
      </w:r>
      <w:r>
        <w:t xml:space="preserve">   Sky fall    </w:t>
      </w:r>
      <w:r>
        <w:t xml:space="preserve">   The Lego Movie    </w:t>
      </w:r>
      <w:r>
        <w:t xml:space="preserve">   The Santa Claus    </w:t>
      </w:r>
      <w:r>
        <w:t xml:space="preserve">   The Simpsons Movie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2021-10-11T12:42:02Z</dcterms:created>
  <dcterms:modified xsi:type="dcterms:W3CDTF">2021-10-11T12:42:02Z</dcterms:modified>
</cp:coreProperties>
</file>