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lion king    </w:t>
      </w:r>
      <w:r>
        <w:t xml:space="preserve">   big hero six    </w:t>
      </w:r>
      <w:r>
        <w:t xml:space="preserve">   lego movie    </w:t>
      </w:r>
      <w:r>
        <w:t xml:space="preserve">   secret life of pets    </w:t>
      </w:r>
      <w:r>
        <w:t xml:space="preserve">   finding dory    </w:t>
      </w:r>
      <w:r>
        <w:t xml:space="preserve">   finding nemo    </w:t>
      </w:r>
      <w:r>
        <w:t xml:space="preserve">   inside out    </w:t>
      </w:r>
      <w:r>
        <w:t xml:space="preserve">   incredibles    </w:t>
      </w:r>
      <w:r>
        <w:t xml:space="preserve">   zootopia    </w:t>
      </w:r>
      <w:r>
        <w:t xml:space="preserve">   coco    </w:t>
      </w:r>
      <w:r>
        <w:t xml:space="preserve">   minions    </w:t>
      </w:r>
      <w:r>
        <w:t xml:space="preserve">   monster house    </w:t>
      </w:r>
      <w:r>
        <w:t xml:space="preserve">   the grinch    </w:t>
      </w:r>
      <w:r>
        <w:t xml:space="preserve">   toy story    </w:t>
      </w:r>
      <w:r>
        <w:t xml:space="preserve">   hotel transelvania    </w:t>
      </w:r>
      <w:r>
        <w:t xml:space="preserve">   dispicable me    </w:t>
      </w:r>
      <w:r>
        <w:t xml:space="preserve">   the jungle book    </w:t>
      </w:r>
      <w:r>
        <w:t xml:space="preserve">   night at the museum    </w:t>
      </w:r>
      <w:r>
        <w:t xml:space="preserve">   the lorax    </w:t>
      </w:r>
      <w:r>
        <w:t xml:space="preserve">   hortan hears a who    </w:t>
      </w:r>
      <w:r>
        <w:t xml:space="preserve">   moana    </w:t>
      </w:r>
      <w:r>
        <w:t xml:space="preserve">   boss baby    </w:t>
      </w:r>
      <w:r>
        <w:t xml:space="preserve">   Trolls    </w:t>
      </w:r>
      <w:r>
        <w:t xml:space="preserve">   Shark Tales    </w:t>
      </w:r>
      <w:r>
        <w:t xml:space="preserve">   Peter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</dc:title>
  <dcterms:created xsi:type="dcterms:W3CDTF">2021-10-11T12:42:05Z</dcterms:created>
  <dcterms:modified xsi:type="dcterms:W3CDTF">2021-10-11T12:42:05Z</dcterms:modified>
</cp:coreProperties>
</file>