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interstellar    </w:t>
      </w:r>
      <w:r>
        <w:t xml:space="preserve">   birdman    </w:t>
      </w:r>
      <w:r>
        <w:t xml:space="preserve">   gonegirl    </w:t>
      </w:r>
      <w:r>
        <w:t xml:space="preserve">   mrholmes    </w:t>
      </w:r>
      <w:r>
        <w:t xml:space="preserve">   pitchperfect    </w:t>
      </w:r>
      <w:r>
        <w:t xml:space="preserve">   american sniper    </w:t>
      </w:r>
      <w:r>
        <w:t xml:space="preserve">   southpaw    </w:t>
      </w:r>
      <w:r>
        <w:t xml:space="preserve">   hungergames    </w:t>
      </w:r>
      <w:r>
        <w:t xml:space="preserve">   stevejobs    </w:t>
      </w:r>
      <w:r>
        <w:t xml:space="preserve">   cinderella    </w:t>
      </w:r>
      <w:r>
        <w:t xml:space="preserve">   spy    </w:t>
      </w:r>
      <w:r>
        <w:t xml:space="preserve">   madmax    </w:t>
      </w:r>
      <w:r>
        <w:t xml:space="preserve">   avengers    </w:t>
      </w:r>
      <w:r>
        <w:t xml:space="preserve">   castaway    </w:t>
      </w:r>
      <w:r>
        <w:t xml:space="preserve">   theheat    </w:t>
      </w:r>
      <w:r>
        <w:t xml:space="preserve">   captainphillips    </w:t>
      </w:r>
      <w:r>
        <w:t xml:space="preserve">   greenmile    </w:t>
      </w:r>
      <w:r>
        <w:t xml:space="preserve">   insideout    </w:t>
      </w:r>
      <w:r>
        <w:t xml:space="preserve">   divergent    </w:t>
      </w:r>
      <w:r>
        <w:t xml:space="preserve">   wizardofoz    </w:t>
      </w:r>
      <w:r>
        <w:t xml:space="preserve">   shawshankredemption    </w:t>
      </w:r>
      <w:r>
        <w:t xml:space="preserve">   gonewiththewind    </w:t>
      </w:r>
      <w:r>
        <w:t xml:space="preserve">   savingprivateryan    </w:t>
      </w:r>
      <w:r>
        <w:t xml:space="preserve">   forestgump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2021-10-11T12:40:42Z</dcterms:created>
  <dcterms:modified xsi:type="dcterms:W3CDTF">2021-10-11T12:40:42Z</dcterms:modified>
</cp:coreProperties>
</file>