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Movies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John Wick    </w:t>
      </w:r>
      <w:r>
        <w:t xml:space="preserve">   Star Wars    </w:t>
      </w:r>
      <w:r>
        <w:t xml:space="preserve">   IT    </w:t>
      </w:r>
      <w:r>
        <w:t xml:space="preserve">   Captain Marvel    </w:t>
      </w:r>
      <w:r>
        <w:t xml:space="preserve">   The Lion King    </w:t>
      </w:r>
      <w:r>
        <w:t xml:space="preserve">   Mission Impossible    </w:t>
      </w:r>
      <w:r>
        <w:t xml:space="preserve">   Tokyo Drift    </w:t>
      </w:r>
      <w:r>
        <w:t xml:space="preserve">   Matrix    </w:t>
      </w:r>
      <w:r>
        <w:t xml:space="preserve">   Thor    </w:t>
      </w:r>
      <w:r>
        <w:t xml:space="preserve">   Avengers    </w:t>
      </w:r>
      <w:r>
        <w:t xml:space="preserve">   Spiderman    </w:t>
      </w:r>
      <w:r>
        <w:t xml:space="preserve">   Iron Man    </w:t>
      </w:r>
      <w:r>
        <w:t xml:space="preserve">   Mamma Mia    </w:t>
      </w:r>
      <w:r>
        <w:t xml:space="preserve">   Madagasca    </w:t>
      </w:r>
      <w:r>
        <w:t xml:space="preserve">   Rain Man    </w:t>
      </w:r>
      <w:r>
        <w:t xml:space="preserve">   Toy Story    </w:t>
      </w:r>
      <w:r>
        <w:t xml:space="preserve">   Godzilla    </w:t>
      </w:r>
      <w:r>
        <w:t xml:space="preserve">   fast and furious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Movies</dc:title>
  <dcterms:created xsi:type="dcterms:W3CDTF">2021-10-11T12:42:07Z</dcterms:created>
  <dcterms:modified xsi:type="dcterms:W3CDTF">2021-10-11T12:42:07Z</dcterms:modified>
</cp:coreProperties>
</file>