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groot    </w:t>
      </w:r>
      <w:r>
        <w:t xml:space="preserve">   rocket    </w:t>
      </w:r>
      <w:r>
        <w:t xml:space="preserve">   star lord    </w:t>
      </w:r>
      <w:r>
        <w:t xml:space="preserve">   nebula    </w:t>
      </w:r>
      <w:r>
        <w:t xml:space="preserve">   thanos    </w:t>
      </w:r>
      <w:r>
        <w:t xml:space="preserve">   doctor strange    </w:t>
      </w:r>
      <w:r>
        <w:t xml:space="preserve">   scarlet witch    </w:t>
      </w:r>
      <w:r>
        <w:t xml:space="preserve">   black widow    </w:t>
      </w:r>
      <w:r>
        <w:t xml:space="preserve">   captain america    </w:t>
      </w:r>
      <w:r>
        <w:t xml:space="preserve">   bucky    </w:t>
      </w:r>
      <w:r>
        <w:t xml:space="preserve">   hulk    </w:t>
      </w:r>
      <w:r>
        <w:t xml:space="preserve">   spider man    </w:t>
      </w:r>
      <w:r>
        <w:t xml:space="preserve">   avengers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2021-10-11T12:42:10Z</dcterms:created>
  <dcterms:modified xsi:type="dcterms:W3CDTF">2021-10-11T12:42:10Z</dcterms:modified>
</cp:coreProperties>
</file>