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    </w:t>
      </w:r>
      <w:r>
        <w:t xml:space="preserve">   UP    </w:t>
      </w:r>
      <w:r>
        <w:t xml:space="preserve">   NOAH    </w:t>
      </w:r>
      <w:r>
        <w:t xml:space="preserve">   COMMANDO    </w:t>
      </w:r>
      <w:r>
        <w:t xml:space="preserve">   CLUE    </w:t>
      </w:r>
      <w:r>
        <w:t xml:space="preserve">   RED    </w:t>
      </w:r>
      <w:r>
        <w:t xml:space="preserve">   GLORY    </w:t>
      </w:r>
      <w:r>
        <w:t xml:space="preserve">   MEGAMIND    </w:t>
      </w:r>
      <w:r>
        <w:t xml:space="preserve">   RAMBO    </w:t>
      </w:r>
      <w:r>
        <w:t xml:space="preserve">   TREMORS    </w:t>
      </w:r>
      <w:r>
        <w:t xml:space="preserve">   ET    </w:t>
      </w:r>
      <w:r>
        <w:t xml:space="preserve">   TURBO    </w:t>
      </w:r>
      <w:r>
        <w:t xml:space="preserve">   SPECTRE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1</dc:title>
  <dcterms:created xsi:type="dcterms:W3CDTF">2021-10-11T12:40:56Z</dcterms:created>
  <dcterms:modified xsi:type="dcterms:W3CDTF">2021-10-11T12:40:56Z</dcterms:modified>
</cp:coreProperties>
</file>