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privet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blue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lamp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crocodiles and way too much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and relative dimension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lonely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ghost puppets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 fisher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white,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pinch and a 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waddling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investigators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dancing shirts</w:t>
            </w:r>
          </w:p>
        </w:tc>
      </w:tr>
    </w:tbl>
    <w:p>
      <w:pPr>
        <w:pStyle w:val="WordBankMedium"/>
      </w:pPr>
      <w:r>
        <w:t xml:space="preserve">   spy kids    </w:t>
      </w:r>
      <w:r>
        <w:t xml:space="preserve">   happiest millionaire    </w:t>
      </w:r>
      <w:r>
        <w:t xml:space="preserve">   grinch    </w:t>
      </w:r>
      <w:r>
        <w:t xml:space="preserve">   christmas carol    </w:t>
      </w:r>
      <w:r>
        <w:t xml:space="preserve">   cinderella    </w:t>
      </w:r>
      <w:r>
        <w:t xml:space="preserve">   robin hood    </w:t>
      </w:r>
      <w:r>
        <w:t xml:space="preserve">   rudolph    </w:t>
      </w:r>
      <w:r>
        <w:t xml:space="preserve">   pingu    </w:t>
      </w:r>
      <w:r>
        <w:t xml:space="preserve">   wiggles    </w:t>
      </w:r>
      <w:r>
        <w:t xml:space="preserve">   captain america    </w:t>
      </w:r>
      <w:r>
        <w:t xml:space="preserve">   doctor who    </w:t>
      </w:r>
      <w:r>
        <w:t xml:space="preserve">   narnia    </w:t>
      </w:r>
      <w:r>
        <w:t xml:space="preserve">   just add magic    </w:t>
      </w:r>
      <w:r>
        <w:t xml:space="preserve">   star wars    </w:t>
      </w:r>
      <w:r>
        <w:t xml:space="preserve">   harry potter    </w:t>
      </w:r>
      <w:r>
        <w:t xml:space="preserve">   waterhorse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2021-10-11T12:41:52Z</dcterms:created>
  <dcterms:modified xsi:type="dcterms:W3CDTF">2021-10-11T12:41:52Z</dcterms:modified>
</cp:coreProperties>
</file>