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Rango from the 2011 nickelodeon movie Rango?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1993 movie about a safari with dinosaurs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Kung-Fu Panda what animal is Po?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space man in Pixar's Toy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the 2003 Pixar movie 'Finding Nemo' what type of fish is nemo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spiderman's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names of the villans in the 1990 Home Alone?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film Johnny English Reborn what car does Johnny English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recent 007 movie symbolizing '50 years of bond'?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most recent Pirates of the Caribbean what is the name of the pirate wich captures Jack Sparrow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Harry Potter films what is Lord Voldermort's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film award awarded once a year for excellence of cinematic achievements with a golden man on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space ship in the 2008 Pixar film Wall-E?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2022-09-03T16:19:27Z</dcterms:created>
  <dcterms:modified xsi:type="dcterms:W3CDTF">2022-09-03T16:19:27Z</dcterms:modified>
</cp:coreProperties>
</file>