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Movies </w:t>
      </w:r>
    </w:p>
    <w:p>
      <w:pPr>
        <w:pStyle w:val="Questions"/>
      </w:pPr>
      <w:r>
        <w:t xml:space="preserve">1. EEPD EWTAR IOHNORZ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2. TEH 33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OECYBLRHN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4. RABNU OYBWOC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5. AJSW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6. BGURHSTOETSS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7. LSOWIOKD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RMAON ARE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9. OLLAOP 31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10. CBLKA AWKH DNWO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11. JUSASRCI PRAK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12. BORETCO KSY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13. URADIM YCTI </w:t>
      </w:r>
      <w:r>
        <w:rPr>
          <w:u w:val="single"/>
        </w:rPr>
        <w:t xml:space="preserve">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Movies </dc:title>
  <dcterms:created xsi:type="dcterms:W3CDTF">2021-10-11T12:42:15Z</dcterms:created>
  <dcterms:modified xsi:type="dcterms:W3CDTF">2021-10-11T12:42:15Z</dcterms:modified>
</cp:coreProperties>
</file>