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'The Lord Of The Rings', what's the name of the Elf that takes part in The Fellowship Of The 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1948 Alfred Hitchcock movie starred James Stewart and was shot to look like one continuous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“Well, nobody’s perfect” is the final line (and punchline) from what classic 1959 comedy starring Marilyn Monroe?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1927 musical was the first “talkie”?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book the movie "Goodfellas" is based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 what 1976 thriller does Robert De Niro famously say “You talkin’ to me?”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highest-grossing movie of all time when not taking inflation into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male lead in the 1996 summer blockbuster Independence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the highest-grossing movie of all time when taking inflation into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which 1964 musical blockbuster did Julie Andrews win the Academy Award for Best Actress?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popular movie musical, directed by John Huston, was released in 1982?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2021-10-11T12:41:56Z</dcterms:created>
  <dcterms:modified xsi:type="dcterms:W3CDTF">2021-10-11T12:41:56Z</dcterms:modified>
</cp:coreProperties>
</file>