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Iron Man in the Avengers?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academy award for best actress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Alfred Hitchcock thriller is notorious for its shocking “shower scene”?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movie was incorrectly announced as the winner of Best Picture at the 2017 Academy Awards, during the greatest Oscars flub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popular movie Harrison Ford has starred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movie released in May 2017 based off of a TV show from the late 80's filmed on a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Indiana and Indy are nicknames. What is Dr. Jones'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Star Wars movie was the highest grossing?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popular streaming service to watch movies, tv series and documenteries available in Canada in 2011?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number one Christmas movie watched?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streaming service features Pixar, Marvel, Star Wars, National Geographic &amp; Disney?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highest paid actor in 2019 worldwide, earning 89.4million dollars last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flavor of Pop Tarts does Buddy the Elf use in his spaghetti in 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feature-length animated movie ever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academy award for best actor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1st Harry Potter Movie: Harry Potter and the.....?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sings Let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highest grossing movie of all times?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2021-10-11T12:42:03Z</dcterms:created>
  <dcterms:modified xsi:type="dcterms:W3CDTF">2021-10-11T12:42:03Z</dcterms:modified>
</cp:coreProperties>
</file>