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film did Leonardo DiCaprio get an oscar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movie was the first computer animated movie ever made?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starred in High School Musical and The Greatest Showman?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highest grossing superhero movie?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1982, which actor played John Rambo in the action film First Blood?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the novel Harry Potter and the Philosopher's Stone?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singer appeared alongside Pierce Brosnan in the Bond movie Die Another 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film did Arnold Schwarzenegger play a dad who wants to get a doll for his son for Christmas?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directed both The Dark Knight, Tenet and Inception?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Incredible Hulk's real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Robert Downey Jr plays which iconic superhero in the 2008 film in the same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dwarves were there in Snow White?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actor has appeared in action blockbusters like Mission Impossible, Jack Reacher, Top Gun and The Mummy?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became James Bond in 2006 with his first movie called Casino Royale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dated Angelina Jolie for nine years and married to her for two years and divorced her afterwards?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2021-10-11T12:42:06Z</dcterms:created>
  <dcterms:modified xsi:type="dcterms:W3CDTF">2021-10-11T12:42:06Z</dcterms:modified>
</cp:coreProperties>
</file>