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Movies!</w:t>
      </w:r>
    </w:p>
    <w:p>
      <w:pPr>
        <w:pStyle w:val="Questions"/>
      </w:pPr>
      <w:r>
        <w:t xml:space="preserve">1. YOT STRYO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OFEGDASOLL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APNS LYARNHBIT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SHOESTGSBRTU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CEZINTI NEAK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ETH INGNHIS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ABKC OT HTE UEFUTR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EISPTARA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THE DWRIZA OF ZO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BANLASCACA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TRASOMKBO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HTE GREOHATFD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ARGITYV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TEH VARSNEGE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OOHICINCP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ARER DIWOWN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KECLRS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EEIRPM RSTESIK CKAB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EHT LEAUFHT TEIHG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GTE OUT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Movies!</dc:title>
  <dcterms:created xsi:type="dcterms:W3CDTF">2021-10-11T12:42:31Z</dcterms:created>
  <dcterms:modified xsi:type="dcterms:W3CDTF">2021-10-11T12:42:31Z</dcterms:modified>
</cp:coreProperties>
</file>