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"fire, water, earth and 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"your a wizard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one snap, the whole population could be wiped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1975 shark thriller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based on a metal piece of jewelry and mythical creatures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 party attendee and a Cheshire cat that disappears except for its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got a friend in me"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"may the force be with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1990 film success; ship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minions with a fetish for bananas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 African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Pixar studio creations about super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 with 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Laughter and smiles  inside a mad man; cards in a deck.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Clowns and madness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</dc:title>
  <dcterms:created xsi:type="dcterms:W3CDTF">2021-10-11T12:42:10Z</dcterms:created>
  <dcterms:modified xsi:type="dcterms:W3CDTF">2021-10-11T12:42:10Z</dcterms:modified>
</cp:coreProperties>
</file>