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Movies 2</w:t>
      </w:r>
    </w:p>
    <w:p>
      <w:pPr>
        <w:pStyle w:val="Questions"/>
      </w:pPr>
      <w:r>
        <w:t xml:space="preserve">1. TKAL OF THE OWTN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RIBNGIGN UP BAYB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APAMAJ EAGM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MMAIAMA HREE EW GO ANIAG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NUR WAYA IEBDR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WORET HTIES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IRFEWGBON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DDWINEG PLRENNA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LPAE REAY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MIMAAMA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OT CTCHA A TIEFH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OTGNTNI ILLH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LUFAW UHRTT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SPSERNCI ERDBI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EFLI TIHW DAN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TGE TMRSA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OANCSE NEEEVL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2</dc:title>
  <dcterms:created xsi:type="dcterms:W3CDTF">2021-10-11T12:41:10Z</dcterms:created>
  <dcterms:modified xsi:type="dcterms:W3CDTF">2021-10-11T12:41:10Z</dcterms:modified>
</cp:coreProperties>
</file>