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2</w:t>
      </w:r>
    </w:p>
    <w:p>
      <w:pPr>
        <w:pStyle w:val="Questions"/>
      </w:pPr>
      <w:r>
        <w:t xml:space="preserve">1. RUN AYWA BIDRE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YCDEO RIBED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NRSPESCI SRIDAIE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APLE AEYR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HTE RPAOLPSO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SIMS IEYNTOGAICNL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SSIM YNEGAIIOTNLC 2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HTE MTARUN WOSH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IWELH OYU EWRE ISPNEGEL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RRMIOR ORMIRR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WNOS TIWEH DAN THE NUHTSMNA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12. EELCIADRLN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TCEAFLNEMI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AECLI IN RAOLDWENND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ZO EHT GATRE NAD LPFOWEUR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16. ONTI THE SOOWD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ETH BTOBIH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DRLO FO ETH GNSRI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TASR SWAR THE ECFRO WKAANSE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20. THE LWOFLE PSHI FO THE IRGN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2</dc:title>
  <dcterms:created xsi:type="dcterms:W3CDTF">2021-10-11T12:41:12Z</dcterms:created>
  <dcterms:modified xsi:type="dcterms:W3CDTF">2021-10-11T12:41:12Z</dcterms:modified>
</cp:coreProperties>
</file>