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story about a man and his dog in the Klondike gold rush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1996 movie that is about a kid with a birth defect that makes him grow 4 times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movie is about when the military was sent to a planet called Pandora to colonize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movie is about the supervillain named Gru who plans to steal the moon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cartoon movie, you can hear the song called, "I'm a Believer"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series of movie's is about a bunch of toys who live in a boy named Andy's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Movie about finding a fish who always says "Just keep swimming"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2011 Brad Pitt movie about the Oakland A's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movie is about the Avengers stopping Thanos through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 about a green person who hates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movie is about a dead family who have a lion as a pet (The name of the family is the answer)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movie is about a person who and he finds a genie who comes out of an oil lamp and gives him 3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movie is about when everybody forgot about the beetles except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about the first sectary of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movie that got a kids choice award in 1991, is about a boy who needs to defend his home and himself from robbers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that is directed by Raja Gosnell about tiny blue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Teenage elf brothers try to use magic to bring their father back from the dead for 1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12 year old boy, Miguel, goes to the land of the dead</w:t>
            </w:r>
          </w:p>
        </w:tc>
      </w:tr>
    </w:tbl>
    <w:p>
      <w:pPr>
        <w:pStyle w:val="WordBankMedium"/>
      </w:pPr>
      <w:r>
        <w:t xml:space="preserve">   Moneyball    </w:t>
      </w:r>
      <w:r>
        <w:t xml:space="preserve">   Avatar    </w:t>
      </w:r>
      <w:r>
        <w:t xml:space="preserve">   Jack    </w:t>
      </w:r>
      <w:r>
        <w:t xml:space="preserve">   The Adams Family    </w:t>
      </w:r>
      <w:r>
        <w:t xml:space="preserve">   Coco    </w:t>
      </w:r>
      <w:r>
        <w:t xml:space="preserve">   Hamilton    </w:t>
      </w:r>
      <w:r>
        <w:t xml:space="preserve">   Onward    </w:t>
      </w:r>
      <w:r>
        <w:t xml:space="preserve">   Call of the Wild    </w:t>
      </w:r>
      <w:r>
        <w:t xml:space="preserve">   The Grinch    </w:t>
      </w:r>
      <w:r>
        <w:t xml:space="preserve">   Finding Dory    </w:t>
      </w:r>
      <w:r>
        <w:t xml:space="preserve">   The Smurfs    </w:t>
      </w:r>
      <w:r>
        <w:t xml:space="preserve">   Shrek    </w:t>
      </w:r>
      <w:r>
        <w:t xml:space="preserve">   Despicable Me    </w:t>
      </w:r>
      <w:r>
        <w:t xml:space="preserve">   Aladdin    </w:t>
      </w:r>
      <w:r>
        <w:t xml:space="preserve">   Toy Story    </w:t>
      </w:r>
      <w:r>
        <w:t xml:space="preserve">   Avengers Endgame    </w:t>
      </w:r>
      <w:r>
        <w:t xml:space="preserve">   Home Alone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2021-10-11T12:42:15Z</dcterms:created>
  <dcterms:modified xsi:type="dcterms:W3CDTF">2021-10-11T12:42:15Z</dcterms:modified>
</cp:coreProperties>
</file>