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Movies</w:t>
      </w:r>
    </w:p>
    <w:p>
      <w:pPr>
        <w:pStyle w:val="Questions"/>
      </w:pPr>
      <w:r>
        <w:t xml:space="preserve">1. RPEET ANP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YMRA PSNPPOI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IRCALENDLE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GEPISNLE UYBTAE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LACIE NI DRNELNWAOD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PHCNONIIO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BUDMO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NSWO WTHEI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DILAAND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EHT LTILTE EDRMMIA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ISSEPNRC NAD HTE FORG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MNAUL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EROFZN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GBI EOHR 6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NMAAO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METE HTE NBSNROOSI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EYTUAB NDA HTE TSEAB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LREUCSHE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NAAZTRA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ADINANI EONSJ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ARVBE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OYT SOTRY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IHCNKEC LLTETI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OPCTOASANH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EDLAGNT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EWININ TEH OPOH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ABASMOTET IWLLEI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SRTA SWAR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EAWLL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UP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2021-10-11T12:40:54Z</dcterms:created>
  <dcterms:modified xsi:type="dcterms:W3CDTF">2021-10-11T12:40:54Z</dcterms:modified>
</cp:coreProperties>
</file>