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</w:t>
      </w:r>
    </w:p>
    <w:p>
      <w:pPr>
        <w:pStyle w:val="Questions"/>
      </w:pPr>
      <w:r>
        <w:t xml:space="preserve">1. AILUAETROLT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EIC GAE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SEGSAUA YATPR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THE SRUMSF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NAAIDLD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ONPE NSOSAE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IJNNA TURLETS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REAILONC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THE PSMIONSS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UHFLDSE AWYA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ARYFI TECSRE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ASGETNR GCAMI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GDLETNA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KLABC NLOUARDC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ODGO ASURDOIN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AMOAN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DEPEILCBAS 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OILN IKGN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APIZOOTO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GRORE TBRIBA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ISDPTIER WAYA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OZERFN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HNEKCIC NUR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HET EENRLIDICB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ICNCHPOOI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NRAYG IRDBS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NDGINFI ENMO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ENVSE WFRSAD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NIDESI UOT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ADAGAMRCSA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</dc:title>
  <dcterms:created xsi:type="dcterms:W3CDTF">2021-10-11T12:42:26Z</dcterms:created>
  <dcterms:modified xsi:type="dcterms:W3CDTF">2021-10-11T12:42:26Z</dcterms:modified>
</cp:coreProperties>
</file>