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p>
      <w:pPr>
        <w:pStyle w:val="Questions"/>
      </w:pPr>
      <w:r>
        <w:t xml:space="preserve">1. RE'EW HTE RLMELSI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NUJAMIJ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GEMA IHGTN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ETLS' BE PSOC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EMUOSSBGOP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IESRDB ISAMD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HSLRE'ICA GANLSE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TYIRD NRAPADG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LBEETE UJCEI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RNELGIMS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TBEHUTSSSGOR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DELAPOOD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WETHI SCCIHK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BIEMTED ISETROS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ONRGW TNRU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DHRTYARIEE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DNTO' ARBETH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LTSIP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THE OBY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NIRTSEDE ILEV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NNRASEEDLM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BBRRNUGITH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HET CAISERZ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LFOEVEICLRD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PYHPA AHDTE AYD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EHT GUEGDR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AFNTAYS DNISLA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HTE SAOSHLWL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LSEHOT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USSINOIID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TETSGEILPOR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ETH EKLENOST KEY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EIHD ADN EKSE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ABILR ITWHC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REYAD OR OTN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2021-10-11T12:42:30Z</dcterms:created>
  <dcterms:modified xsi:type="dcterms:W3CDTF">2021-10-11T12:42:30Z</dcterms:modified>
</cp:coreProperties>
</file>