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brain games    </w:t>
      </w:r>
      <w:r>
        <w:t xml:space="preserve">   house    </w:t>
      </w:r>
      <w:r>
        <w:t xml:space="preserve">   the 100    </w:t>
      </w:r>
      <w:r>
        <w:t xml:space="preserve">   prison break    </w:t>
      </w:r>
      <w:r>
        <w:t xml:space="preserve">   breaking point    </w:t>
      </w:r>
      <w:r>
        <w:t xml:space="preserve">   criminal minds    </w:t>
      </w:r>
      <w:r>
        <w:t xml:space="preserve">   the lorax    </w:t>
      </w:r>
      <w:r>
        <w:t xml:space="preserve">   dear john    </w:t>
      </w:r>
      <w:r>
        <w:t xml:space="preserve">   the walking dead    </w:t>
      </w:r>
      <w:r>
        <w:t xml:space="preserve">   transformers    </w:t>
      </w:r>
      <w:r>
        <w:t xml:space="preserve">   not easliy broken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2021-10-11T12:41:06Z</dcterms:created>
  <dcterms:modified xsi:type="dcterms:W3CDTF">2021-10-11T12:41:06Z</dcterms:modified>
</cp:coreProperties>
</file>