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Jaws    </w:t>
      </w:r>
      <w:r>
        <w:t xml:space="preserve">   The Breakfast Club    </w:t>
      </w:r>
      <w:r>
        <w:t xml:space="preserve">   Fight Club    </w:t>
      </w:r>
      <w:r>
        <w:t xml:space="preserve">   Alien    </w:t>
      </w:r>
      <w:r>
        <w:t xml:space="preserve">   Matrix    </w:t>
      </w:r>
      <w:r>
        <w:t xml:space="preserve">   Titanic    </w:t>
      </w:r>
      <w:r>
        <w:t xml:space="preserve">   Jurassic Park    </w:t>
      </w:r>
      <w:r>
        <w:t xml:space="preserve">   Mary Poppins    </w:t>
      </w:r>
      <w:r>
        <w:t xml:space="preserve">   Lion King    </w:t>
      </w:r>
      <w:r>
        <w:t xml:space="preserve">   Avatar    </w:t>
      </w:r>
      <w:r>
        <w:t xml:space="preserve">   Gladiator    </w:t>
      </w:r>
      <w:r>
        <w:t xml:space="preserve">   Almost Famous    </w:t>
      </w:r>
      <w:r>
        <w:t xml:space="preserve">   Brokeback Mountain    </w:t>
      </w:r>
      <w:r>
        <w:t xml:space="preserve">   Ghostbusters    </w:t>
      </w:r>
      <w:r>
        <w:t xml:space="preserve">   Wall-E    </w:t>
      </w:r>
      <w:r>
        <w:t xml:space="preserve">   Die Hard    </w:t>
      </w:r>
      <w:r>
        <w:t xml:space="preserve">   Inception    </w:t>
      </w:r>
      <w:r>
        <w:t xml:space="preserve">   Seven    </w:t>
      </w:r>
      <w:r>
        <w:t xml:space="preserve">   Braveheart    </w:t>
      </w:r>
      <w:r>
        <w:t xml:space="preserve">   Memento    </w:t>
      </w:r>
      <w:r>
        <w:t xml:space="preserve">   Rocky    </w:t>
      </w:r>
      <w:r>
        <w:t xml:space="preserve">   Up    </w:t>
      </w:r>
      <w:r>
        <w:t xml:space="preserve">   Labyrinth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2021-10-11T12:42:28Z</dcterms:created>
  <dcterms:modified xsi:type="dcterms:W3CDTF">2021-10-11T12:42:28Z</dcterms:modified>
</cp:coreProperties>
</file>