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for making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acts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script for a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sounds and especially the music recorded for a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directs a movie.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statute given to the best actor, actress, movie etc of the year in the American movie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movie staring Leonardo di Caprio and Kate Winslet about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animated film or T.V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give to someone for being excellent or for doing something that is admired.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in charge of making and usually providing the money for a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report that give someone's opinion about the quality of a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movie that is meant to make people laugh.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2021-11-19T03:30:23Z</dcterms:created>
  <dcterms:modified xsi:type="dcterms:W3CDTF">2021-11-19T03:30:23Z</dcterms:modified>
</cp:coreProperties>
</file>