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movie 3 women mathematicians work together to help launch astronaut John Glenn into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had me at 'hello'!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disney movie has a lamb as mayor, buffalo as chief of police, and a rabbit as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well known rapper starred in the movie "8 Mile"?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movie "Wonder Boys" featured the actors who would go on to play Spider-Man and Iron Man. Who were these 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Small-town sheriff Josh Hartnett must do battle with what kind of sinister creatures in the 2007 horror drama '30 Days of Night'?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character, created by David Morrell, is the movie "First Blood" centered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'It's a Wonderful Life' Jimmy Stewart plays George Bailey. What actress plays his wife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disney movie was released in 2016 and features the voices of "the rock" and Auli'i Cravalho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Captain Jack Sparrow's key catch-phrase in all the Pirates of the Caribbean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Didn't I kill you already?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horror movie stars clowns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2021-10-11T12:40:51Z</dcterms:created>
  <dcterms:modified xsi:type="dcterms:W3CDTF">2021-10-11T12:40:51Z</dcterms:modified>
</cp:coreProperties>
</file>