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batmobile in the 2008 movie The Dark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2012 Christian Bale movie with the D.C. Comic character Bane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Heath Lesger plays this character in a 2008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Owner of Wayne Industry's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Motercycle from the Tumbler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Hugh Jackmans final Marvel movie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Said to be the worst X-Men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2017 D.C. Movie involving villains as the heros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Margot Robbie "hit a homerun" with this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2021-10-11T12:40:53Z</dcterms:created>
  <dcterms:modified xsi:type="dcterms:W3CDTF">2021-10-11T12:40:53Z</dcterms:modified>
</cp:coreProperties>
</file>