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Movies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dispicableme    </w:t>
      </w:r>
      <w:r>
        <w:t xml:space="preserve">   the fateofthefurious    </w:t>
      </w:r>
      <w:r>
        <w:t xml:space="preserve">   kongskullisland    </w:t>
      </w:r>
      <w:r>
        <w:t xml:space="preserve">   thelegobatmanmovie    </w:t>
      </w:r>
      <w:r>
        <w:t xml:space="preserve">   baywatch    </w:t>
      </w:r>
      <w:r>
        <w:t xml:space="preserve">   cars    </w:t>
      </w:r>
      <w:r>
        <w:t xml:space="preserve">   logan    </w:t>
      </w:r>
      <w:r>
        <w:t xml:space="preserve">   transformers    </w:t>
      </w:r>
      <w:r>
        <w:t xml:space="preserve">   wonderwoman    </w:t>
      </w:r>
      <w:r>
        <w:t xml:space="preserve">   findingdory    </w:t>
      </w:r>
      <w:r>
        <w:t xml:space="preserve">   sing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Movies</dc:title>
  <dcterms:created xsi:type="dcterms:W3CDTF">2021-10-11T12:41:17Z</dcterms:created>
  <dcterms:modified xsi:type="dcterms:W3CDTF">2021-10-11T12:41:17Z</dcterms:modified>
</cp:coreProperties>
</file>