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zootopia    </w:t>
      </w:r>
      <w:r>
        <w:t xml:space="preserve">   tangled    </w:t>
      </w:r>
      <w:r>
        <w:t xml:space="preserve">   elf    </w:t>
      </w:r>
      <w:r>
        <w:t xml:space="preserve">   frozen    </w:t>
      </w:r>
      <w:r>
        <w:t xml:space="preserve">   minions    </w:t>
      </w:r>
      <w:r>
        <w:t xml:space="preserve">   home alone    </w:t>
      </w:r>
      <w:r>
        <w:t xml:space="preserve">   game plan    </w:t>
      </w:r>
      <w:r>
        <w:t xml:space="preserve">   bring it on    </w:t>
      </w:r>
      <w:r>
        <w:t xml:space="preserve">   matilda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2021-10-11T12:41:20Z</dcterms:created>
  <dcterms:modified xsi:type="dcterms:W3CDTF">2021-10-11T12:41:20Z</dcterms:modified>
</cp:coreProperties>
</file>