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gonna make him an offer he can't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Louis, I think this is the begining of a beautiful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 the Force be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if!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Ahead, Make my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boys best friend is his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You're killin' me, Petey. You're killin'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Batman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 for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my favorite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I'' have what she's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busy living, or get busy dying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afraid of not being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Mama always said....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Hello, Lamp Hello, Table. Hello,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6'5, 220 lb and there's two of 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</dc:title>
  <dcterms:created xsi:type="dcterms:W3CDTF">2021-10-11T12:41:02Z</dcterms:created>
  <dcterms:modified xsi:type="dcterms:W3CDTF">2021-10-11T12:41:02Z</dcterms:modified>
</cp:coreProperties>
</file>