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for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the force be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feet are in a mile?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Hello, Hello Lamp, Hello Table, Hello Sink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Louis, I think this is the beginning of a beautiful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 peacock, you gotta  let me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6'5, 220 LB and there's two of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busy living, or get busy dying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can't handle the truth!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pleasured myself this morning by the image of you punching my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If!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glad he's single, because i'm gonna climb that like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gonna make him an offer he can't refuse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2021-10-11T12:41:04Z</dcterms:created>
  <dcterms:modified xsi:type="dcterms:W3CDTF">2021-10-11T12:41:04Z</dcterms:modified>
</cp:coreProperties>
</file>