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monsters inc    </w:t>
      </w:r>
      <w:r>
        <w:t xml:space="preserve">   west side story    </w:t>
      </w:r>
      <w:r>
        <w:t xml:space="preserve">   x man    </w:t>
      </w:r>
      <w:r>
        <w:t xml:space="preserve">   hunger games    </w:t>
      </w:r>
      <w:r>
        <w:t xml:space="preserve">   transformers    </w:t>
      </w:r>
      <w:r>
        <w:t xml:space="preserve">   iron man    </w:t>
      </w:r>
      <w:r>
        <w:t xml:space="preserve">   furious 7    </w:t>
      </w:r>
      <w:r>
        <w:t xml:space="preserve">   titanic    </w:t>
      </w:r>
      <w:r>
        <w:t xml:space="preserve">   love story    </w:t>
      </w:r>
      <w:r>
        <w:t xml:space="preserve">   toy story    </w:t>
      </w:r>
      <w:r>
        <w:t xml:space="preserve">   grinch    </w:t>
      </w:r>
      <w:r>
        <w:t xml:space="preserve">   the    </w:t>
      </w:r>
      <w:r>
        <w:t xml:space="preserve">   jaws    </w:t>
      </w:r>
      <w:r>
        <w:t xml:space="preserve">   harry potter    </w:t>
      </w:r>
      <w:r>
        <w:t xml:space="preserve">   spider man    </w:t>
      </w:r>
      <w:r>
        <w:t xml:space="preserve">   jurassic park    </w:t>
      </w:r>
      <w:r>
        <w:t xml:space="preserve">   Armageddon    </w:t>
      </w:r>
      <w:r>
        <w:t xml:space="preserve">   independence day    </w:t>
      </w:r>
      <w:r>
        <w:t xml:space="preserve">   american assassin    </w:t>
      </w:r>
      <w:r>
        <w:t xml:space="preserve">   thorn    </w:t>
      </w:r>
      <w:r>
        <w:t xml:space="preserve">   mountain between us    </w:t>
      </w:r>
      <w:r>
        <w:t xml:space="preserve">   the star    </w:t>
      </w:r>
      <w:r>
        <w:t xml:space="preserve">   wonder    </w:t>
      </w:r>
      <w:r>
        <w:t xml:space="preserve">   christmas vacation    </w:t>
      </w:r>
      <w:r>
        <w:t xml:space="preserve">   bad moms christmas    </w:t>
      </w:r>
      <w:r>
        <w:t xml:space="preserve">   the godfather    </w:t>
      </w:r>
      <w:r>
        <w:t xml:space="preserve">   star wars    </w:t>
      </w:r>
      <w:r>
        <w:t xml:space="preserve">   the dark night    </w:t>
      </w:r>
      <w:r>
        <w:t xml:space="preserve">   daddys home    </w:t>
      </w:r>
      <w:r>
        <w:t xml:space="preserve">   home alone    </w:t>
      </w:r>
      <w:r>
        <w:t xml:space="preserve">   elf    </w:t>
      </w:r>
      <w:r>
        <w:t xml:space="preserve">   cars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2021-10-11T12:41:27Z</dcterms:created>
  <dcterms:modified xsi:type="dcterms:W3CDTF">2021-10-11T12:41:27Z</dcterms:modified>
</cp:coreProperties>
</file>