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(Characters)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Green Lantern    </w:t>
      </w:r>
      <w:r>
        <w:t xml:space="preserve">   Barry Allen    </w:t>
      </w:r>
      <w:r>
        <w:t xml:space="preserve">   Aquaman    </w:t>
      </w:r>
      <w:r>
        <w:t xml:space="preserve">   Arthur Curry    </w:t>
      </w:r>
      <w:r>
        <w:t xml:space="preserve">   Norman Osborn    </w:t>
      </w:r>
      <w:r>
        <w:t xml:space="preserve">   Green goblin    </w:t>
      </w:r>
      <w:r>
        <w:t xml:space="preserve">   T'Challa    </w:t>
      </w:r>
      <w:r>
        <w:t xml:space="preserve">   Black panther    </w:t>
      </w:r>
      <w:r>
        <w:t xml:space="preserve">   Jack Napier    </w:t>
      </w:r>
      <w:r>
        <w:t xml:space="preserve">   Joker    </w:t>
      </w:r>
      <w:r>
        <w:t xml:space="preserve">   Bruce Wayne    </w:t>
      </w:r>
      <w:r>
        <w:t xml:space="preserve">   Batman    </w:t>
      </w:r>
      <w:r>
        <w:t xml:space="preserve">   Diana    </w:t>
      </w:r>
      <w:r>
        <w:t xml:space="preserve">   Wonder woman    </w:t>
      </w:r>
      <w:r>
        <w:t xml:space="preserve">   Superman    </w:t>
      </w:r>
      <w:r>
        <w:t xml:space="preserve">   Clark Kent    </w:t>
      </w:r>
      <w:r>
        <w:t xml:space="preserve">   Kristin Wells    </w:t>
      </w:r>
      <w:r>
        <w:t xml:space="preserve">   Superwoman    </w:t>
      </w:r>
      <w:r>
        <w:t xml:space="preserve">   Samuel Thomas Wilson    </w:t>
      </w:r>
      <w:r>
        <w:t xml:space="preserve">   Falcon    </w:t>
      </w:r>
      <w:r>
        <w:t xml:space="preserve">   Captain America    </w:t>
      </w:r>
      <w:r>
        <w:t xml:space="preserve">   Steve Rogers    </w:t>
      </w:r>
      <w:r>
        <w:t xml:space="preserve">   Iron-man    </w:t>
      </w:r>
      <w:r>
        <w:t xml:space="preserve">   Ant-man    </w:t>
      </w:r>
      <w:r>
        <w:t xml:space="preserve">   Spider-man    </w:t>
      </w:r>
      <w:r>
        <w:t xml:space="preserve">   Hulk    </w:t>
      </w:r>
      <w:r>
        <w:t xml:space="preserve">   Hank Pym    </w:t>
      </w:r>
      <w:r>
        <w:t xml:space="preserve">   Scott Lang    </w:t>
      </w:r>
      <w:r>
        <w:t xml:space="preserve">   Peter Parker    </w:t>
      </w:r>
      <w:r>
        <w:t xml:space="preserve">   Stan Lee    </w:t>
      </w:r>
      <w:r>
        <w:t xml:space="preserve">   Tony Stark     </w:t>
      </w:r>
      <w:r>
        <w:t xml:space="preserve">   Dr. Bruce Banner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(Characters)</dc:title>
  <dcterms:created xsi:type="dcterms:W3CDTF">2021-10-11T12:41:45Z</dcterms:created>
  <dcterms:modified xsi:type="dcterms:W3CDTF">2021-10-11T12:41:45Z</dcterms:modified>
</cp:coreProperties>
</file>