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Concert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conductor's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concertmaster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Really, really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brass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Gump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wind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Star Wars Suites I &amp;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leads the orchestra?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songs are played before intermission?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Dances with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Concert Fun</dc:title>
  <dcterms:created xsi:type="dcterms:W3CDTF">2021-10-11T12:40:52Z</dcterms:created>
  <dcterms:modified xsi:type="dcterms:W3CDTF">2021-10-11T12:40:52Z</dcterms:modified>
</cp:coreProperties>
</file>