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cave dwelling hobbit, or the topic of Dan's most embarrassing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 like our family and milk, you can't handle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wanna vote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means nobody gets left behind, or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gets stiches, or this wizarding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Jungle goers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owner of the address 42 Wallaby Way,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title of one of a bodacious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thing that distracts ALL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Much like ogres, these things have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"You keep using that word. I do not think it means what you think it means"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 focused groups overused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never know which one you're gonna get"…unless you look at the back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no worries for the rest of your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 or pull something, or in these movies, do whatever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certain superhero's boss is the epitome of 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of choice for these prehistoric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undisputed best Christmas movie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assistant in need of a back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together, or the culmination of over a decade of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"But why is it gone?"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secretary of a spy organization that tends to not focus on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Limitless, or a part of a certain toys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certain news reporter always hopes this comes…but it never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waited 14 years for the fight with this supervillain, only to be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day is a specific shade of red worn?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Delight</dc:title>
  <dcterms:created xsi:type="dcterms:W3CDTF">2021-12-21T03:32:31Z</dcterms:created>
  <dcterms:modified xsi:type="dcterms:W3CDTF">2021-12-21T03:32:31Z</dcterms:modified>
</cp:coreProperties>
</file>