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Filmed in Pittsburgh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Dark Knight Rises    </w:t>
      </w:r>
      <w:r>
        <w:t xml:space="preserve">   Unstoppable    </w:t>
      </w:r>
      <w:r>
        <w:t xml:space="preserve">   The Mothman Prophecies    </w:t>
      </w:r>
      <w:r>
        <w:t xml:space="preserve">   Dogma    </w:t>
      </w:r>
      <w:r>
        <w:t xml:space="preserve">   Inspector Gadget    </w:t>
      </w:r>
      <w:r>
        <w:t xml:space="preserve">   Sudden Death    </w:t>
      </w:r>
      <w:r>
        <w:t xml:space="preserve">   Groundhog Day    </w:t>
      </w:r>
      <w:r>
        <w:t xml:space="preserve">   Striking Distance    </w:t>
      </w:r>
      <w:r>
        <w:t xml:space="preserve">   Angels in the Outfield    </w:t>
      </w:r>
      <w:r>
        <w:t xml:space="preserve">   Kingpin    </w:t>
      </w:r>
      <w:r>
        <w:t xml:space="preserve">   Milk Money    </w:t>
      </w:r>
      <w:r>
        <w:t xml:space="preserve">   Flashdance    </w:t>
      </w:r>
      <w:r>
        <w:t xml:space="preserve">   The Silence of the Lambs    </w:t>
      </w:r>
      <w:r>
        <w:t xml:space="preserve">   Night of the Living Dead    </w:t>
      </w:r>
      <w:r>
        <w:t xml:space="preserve">   The Deer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Filmed in Pittsburgh</dc:title>
  <dcterms:created xsi:type="dcterms:W3CDTF">2021-10-11T12:40:44Z</dcterms:created>
  <dcterms:modified xsi:type="dcterms:W3CDTF">2021-10-11T12:40:44Z</dcterms:modified>
</cp:coreProperties>
</file>