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Movies/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Enders Game    </w:t>
      </w:r>
      <w:r>
        <w:t xml:space="preserve">   Friends    </w:t>
      </w:r>
      <w:r>
        <w:t xml:space="preserve">   Lost in Space    </w:t>
      </w:r>
      <w:r>
        <w:t xml:space="preserve">   Super Store    </w:t>
      </w:r>
      <w:r>
        <w:t xml:space="preserve">   New Girl    </w:t>
      </w:r>
      <w:r>
        <w:t xml:space="preserve">   Dr. Who    </w:t>
      </w:r>
      <w:r>
        <w:t xml:space="preserve">   Law in Order    </w:t>
      </w:r>
      <w:r>
        <w:t xml:space="preserve">   Famous in Love    </w:t>
      </w:r>
      <w:r>
        <w:t xml:space="preserve">   Stranger Things    </w:t>
      </w:r>
      <w:r>
        <w:t xml:space="preserve">   Parcks and Recreation    </w:t>
      </w:r>
      <w:r>
        <w:t xml:space="preserve">   The Office    </w:t>
      </w:r>
      <w:r>
        <w:t xml:space="preserve">   The Kissing Booth    </w:t>
      </w:r>
      <w:r>
        <w:t xml:space="preserve">   Swithched at Birth    </w:t>
      </w:r>
      <w:r>
        <w:t xml:space="preserve">   Maleficent    </w:t>
      </w:r>
      <w:r>
        <w:t xml:space="preserve">   The Help    </w:t>
      </w:r>
      <w:r>
        <w:t xml:space="preserve">   Bambi    </w:t>
      </w:r>
      <w:r>
        <w:t xml:space="preserve">   Superman    </w:t>
      </w:r>
      <w:r>
        <w:t xml:space="preserve">   Iron Man    </w:t>
      </w:r>
      <w:r>
        <w:t xml:space="preserve">   Batman    </w:t>
      </w:r>
      <w:r>
        <w:t xml:space="preserve">   Wonder Woman    </w:t>
      </w:r>
      <w:r>
        <w:t xml:space="preserve">   Justice League    </w:t>
      </w:r>
      <w:r>
        <w:t xml:space="preserve">   Spider Man Homecoming    </w:t>
      </w:r>
      <w:r>
        <w:t xml:space="preserve">   Thor    </w:t>
      </w:r>
      <w:r>
        <w:t xml:space="preserve">   Ant Man    </w:t>
      </w:r>
      <w:r>
        <w:t xml:space="preserve">   Super Girl    </w:t>
      </w:r>
      <w:r>
        <w:t xml:space="preserve">   Guardians of the Galaxy    </w:t>
      </w:r>
      <w:r>
        <w:t xml:space="preserve">   13 Reasons Why    </w:t>
      </w:r>
      <w:r>
        <w:t xml:space="preserve">   Star Treck    </w:t>
      </w:r>
      <w:r>
        <w:t xml:space="preserve">   Captain American    </w:t>
      </w:r>
      <w:r>
        <w:t xml:space="preserve">   Jurassic Park    </w:t>
      </w:r>
      <w:r>
        <w:t xml:space="preserve">   Spiderder Man    </w:t>
      </w:r>
      <w:r>
        <w:t xml:space="preserve">   Avengers    </w:t>
      </w:r>
      <w:r>
        <w:t xml:space="preserve">   Make It or Break It    </w:t>
      </w:r>
      <w:r>
        <w:t xml:space="preserve">   The Giver    </w:t>
      </w:r>
      <w:r>
        <w:t xml:space="preserve">   Dolphin Tale 2    </w:t>
      </w:r>
      <w:r>
        <w:t xml:space="preserve">   Dolphin Tale    </w:t>
      </w:r>
      <w:r>
        <w:t xml:space="preserve">   Holes    </w:t>
      </w:r>
      <w:r>
        <w:t xml:space="preserve">   The Blindside    </w:t>
      </w:r>
      <w:r>
        <w:t xml:space="preserve">   Flash    </w:t>
      </w:r>
      <w:r>
        <w:t xml:space="preserve">   Bridge To Terabithia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Movies/ Series</dc:title>
  <dcterms:created xsi:type="dcterms:W3CDTF">2021-10-11T12:41:28Z</dcterms:created>
  <dcterms:modified xsi:type="dcterms:W3CDTF">2021-10-11T12:41:28Z</dcterms:modified>
</cp:coreProperties>
</file>