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 Starring Adam Sandler</w:t>
      </w:r>
    </w:p>
    <w:p>
      <w:pPr>
        <w:pStyle w:val="Questions"/>
      </w:pPr>
      <w:r>
        <w:t xml:space="preserve">1. DRMRUE EMSTRYY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STJU OG HIWT IT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OGWRN UPS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NDELDEB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YPPHA IEMOGLR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BILYL ASODIMN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TEH OROED-V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IGB DADDY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TEH ARBTWEOY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HET NWEDGDI SGEINR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AT'SHT MY OBY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ACKJ NAD JLLI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05 IFTRS SAETD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CKILC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PXLSEI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LILTTE IYKCN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RM. DESDE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HET NTLSOEG DYAR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RNAGE METNAENAMG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LROTUELFPBO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Starring Adam Sandler</dc:title>
  <dcterms:created xsi:type="dcterms:W3CDTF">2021-10-11T12:41:33Z</dcterms:created>
  <dcterms:modified xsi:type="dcterms:W3CDTF">2021-10-11T12:41:33Z</dcterms:modified>
</cp:coreProperties>
</file>