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Ben Affleck</w:t>
      </w:r>
    </w:p>
    <w:p>
      <w:pPr>
        <w:pStyle w:val="Questions"/>
      </w:pPr>
      <w:r>
        <w:t xml:space="preserve">1. LIRPET RNIORTEF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UESCTIJ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AUEEGL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HTE CANCUTTNOA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HET AYW BKAC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DOGO LLWI HNTNUGI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ABANMT V RNAEUPSM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HTE TWNO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ENGO GILR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RAEPL RBHOAR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MEGRDADNAO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EDAIDVLRE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TEAST OF LAYP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ESJREY ILRG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LSCOOH ESIT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EHT SMU LLFOA REASF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EHT OMANYCP MNE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IEREENRD MSGAE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NAINGCHG ENSLA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IGUNRIVSV MSRHCSIAT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FROSEC FO EANTUR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Ben Affleck</dc:title>
  <dcterms:created xsi:type="dcterms:W3CDTF">2021-10-11T12:41:47Z</dcterms:created>
  <dcterms:modified xsi:type="dcterms:W3CDTF">2021-10-11T12:41:47Z</dcterms:modified>
</cp:coreProperties>
</file>