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 Chadwick Boseman</w:t>
      </w:r>
    </w:p>
    <w:p>
      <w:pPr>
        <w:pStyle w:val="Questions"/>
      </w:pPr>
      <w:r>
        <w:t xml:space="preserve">1. BCAKL TRHPANE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SANEEVRG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12 IRGDBSE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LLAMSARH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5. 42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IACANPT RCMAIEA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MESEGSA FROM HTE KNIG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TEG ON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EHT ILKL HOEL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GDOS FO YPEGT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ARTFD DYA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HTE SPEESXR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 Chadwick Boseman</dc:title>
  <dcterms:created xsi:type="dcterms:W3CDTF">2021-10-11T12:41:49Z</dcterms:created>
  <dcterms:modified xsi:type="dcterms:W3CDTF">2021-10-11T12:41:49Z</dcterms:modified>
</cp:coreProperties>
</file>