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Denzel Washington Scramble</w:t>
      </w:r>
    </w:p>
    <w:p>
      <w:pPr>
        <w:pStyle w:val="Questions"/>
      </w:pPr>
      <w:r>
        <w:t xml:space="preserve">1. TEH YHIGTM NQUNI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YOLRG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HTE KITNAG FO PMAEHL 123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TNRGNIIA AYD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2 GUSN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RNAOM .J SELARI E.QS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AGROECU DURNE FREI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EALLFN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EAONTWN IFREHS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HTE RCA'RESEPH IEWF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AIMERACN GENAGSRT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EHT BNEO OOECCLTRL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NHOJ 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OM TEEBTR UBLES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EH OGT GAME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EUBTNLPOSPA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SFENEC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LIPEDHAIPHLA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RBMEEMER EHT SIANTT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HET IFMGINCNTEA EVNSE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A 'SOIRESDL SYORT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TLHGFI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IIDSNE NMA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ETH IHRAEUCRN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YLROG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OUT OF MTIE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HET SEIEG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HTE BOOK OF IEL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THE GEART ESAEDBTR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FSEA HOSEU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CHIETCOR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IVDLE IN A EBLU RDESS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33. NROMICS ITDE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MNA ON IFRE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MLAMCOL 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EHT IZQUEELRA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SPSIIIPISMS AMASAL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Denzel Washington Scramble</dc:title>
  <dcterms:created xsi:type="dcterms:W3CDTF">2021-10-11T12:41:20Z</dcterms:created>
  <dcterms:modified xsi:type="dcterms:W3CDTF">2021-10-11T12:41:20Z</dcterms:modified>
</cp:coreProperties>
</file>