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Dwayne "The Rock" Johnson</w:t>
      </w:r>
    </w:p>
    <w:p>
      <w:pPr>
        <w:pStyle w:val="Questions"/>
      </w:pPr>
      <w:r>
        <w:t xml:space="preserve">1. GAPREAM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NWKLAIG ALTL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EHT GAME LPAN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MODO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BBHSO AND WSHA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ANMAO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SAN DSREANA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RYRSPESKCA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IHTNCS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OTOHT IFRYA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THE ATEF OF HET SIRUOFU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HTE NRWDNOU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HET ROSONCIP IGNK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.IG. EO:J ITLENIAORTA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ROIGNIDR NGGA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SCHRELEU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AJMINJU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ECTRNAL NEECNLLITIGE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RMIEPE TTSEA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ATCWBAYH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ARSTEF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Dwayne "The Rock" Johnson</dc:title>
  <dcterms:created xsi:type="dcterms:W3CDTF">2021-10-11T12:41:22Z</dcterms:created>
  <dcterms:modified xsi:type="dcterms:W3CDTF">2021-10-11T12:41:22Z</dcterms:modified>
</cp:coreProperties>
</file>