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Movies Starring Gabrielle Union</w:t>
      </w:r>
    </w:p>
    <w:p>
      <w:pPr>
        <w:pStyle w:val="Questions"/>
      </w:pPr>
      <w:r>
        <w:t xml:space="preserve">1. THKIN KILE A NAM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ALREDC 2 THE GARVE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IBGRN IT NO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THE EBRSOTRH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ERKIANB LLA HTE SRUEL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6. EESSSLELP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TEH YONHEEOSNORM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IKENGBAR NI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ASTMLO SRTCHAMIS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BDA SOYB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OOGD ESDED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HTE ERFTCPE YLIOAHD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13. WOT CNA LAYP TTHA GEAM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14. DS'DADY LTTLEI LRSIG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15. EERIDVL US OFMR EVA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Movies Starring Gabrielle Union</dc:title>
  <dcterms:created xsi:type="dcterms:W3CDTF">2021-10-11T12:41:41Z</dcterms:created>
  <dcterms:modified xsi:type="dcterms:W3CDTF">2021-10-11T12:41:41Z</dcterms:modified>
</cp:coreProperties>
</file>