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Halle Berry</w:t>
      </w:r>
    </w:p>
    <w:p>
      <w:pPr>
        <w:pStyle w:val="Questions"/>
      </w:pPr>
      <w:r>
        <w:t xml:space="preserve">1. JNHO ICKW EACHTPR 3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NOCDRIGUTIN DROTHOY NGIDREDAD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3. IOKHGTA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EMXN-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ATWONAMC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EKFRNAI &amp; CAILE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RTYSITCL SSINBUSE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EHT SLAT OBY OCSUT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NKSIG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ETH ARRGOMP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HTE ACLL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ROHDSIWFS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TRNESOMS' ABLL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ETH RCHI MS'AN IFWE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SPAB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PEERCFT ETRGRASN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EANOGBORM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LGNSOI ISIAHA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WYH OD OFLOS LAFL IN OELV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20. PIAKDN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IED NERHAOT DYA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Halle Berry</dc:title>
  <dcterms:created xsi:type="dcterms:W3CDTF">2021-10-11T12:41:29Z</dcterms:created>
  <dcterms:modified xsi:type="dcterms:W3CDTF">2021-10-11T12:41:29Z</dcterms:modified>
</cp:coreProperties>
</file>