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Movies Starring Ice Cube</w:t>
      </w:r>
    </w:p>
    <w:p>
      <w:pPr>
        <w:pStyle w:val="Questions"/>
      </w:pPr>
      <w:r>
        <w:t xml:space="preserve">1. CONDANAA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TSOHSG FO SMAR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EIHRHG GALRNNEI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AYDFRI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YBZO N HET HDOO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FSTI FITGH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EDRI LGNAO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SOBHAEPBRR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ARE WE DNEO TEY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TEH ESP'AYRL LBUC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LAL AUOBT THE ESJMNNIAB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12. ETH OLTSGHONS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STESSAPR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SFRTI NSUADY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EOLTTYR TTKICE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12 PUJM TSTREE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RHETE GSINK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ETH ALSSG ISDEHL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JYKAN ROTRMSPEO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REA WE ERETH ETY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 Starring Ice Cube</dc:title>
  <dcterms:created xsi:type="dcterms:W3CDTF">2021-10-11T12:41:39Z</dcterms:created>
  <dcterms:modified xsi:type="dcterms:W3CDTF">2021-10-11T12:41:39Z</dcterms:modified>
</cp:coreProperties>
</file>